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2317" w14:textId="77777777" w:rsidR="00EF558C" w:rsidRDefault="00DA2C21">
      <w:pPr>
        <w:pStyle w:val="Heading1"/>
      </w:pPr>
      <w:r>
        <w:t>ПРИЈАВНИ ОБРАЗАЦ (Формулар 1)</w:t>
      </w:r>
    </w:p>
    <w:p w14:paraId="4D1B3027" w14:textId="7320290E" w:rsidR="00EF558C" w:rsidRPr="00EE20F1" w:rsidRDefault="00DA2C21" w:rsidP="00EE20F1">
      <w:pPr>
        <w:jc w:val="both"/>
        <w:rPr>
          <w:lang w:val="sr-Cyrl-RS"/>
        </w:rPr>
      </w:pPr>
      <w:r>
        <w:t xml:space="preserve">за учешће </w:t>
      </w:r>
      <w:r w:rsidR="00EE20F1">
        <w:rPr>
          <w:lang w:val="sr-Cyrl-RS"/>
        </w:rPr>
        <w:t>удружења грађана из области сајбер безбедности</w:t>
      </w:r>
      <w:r>
        <w:t xml:space="preserve"> у оквиру </w:t>
      </w:r>
      <w:r>
        <w:rPr>
          <w:lang w:val="sr-Cyrl-RS"/>
        </w:rPr>
        <w:t xml:space="preserve">јавног </w:t>
      </w:r>
      <w:r w:rsidR="00EE20F1">
        <w:rPr>
          <w:lang w:val="sr-Cyrl-RS"/>
        </w:rPr>
        <w:t>позива</w:t>
      </w:r>
      <w:r>
        <w:t xml:space="preserve"> </w:t>
      </w:r>
      <w:r w:rsidR="00EE20F1">
        <w:rPr>
          <w:lang w:val="sr-Cyrl-RS"/>
        </w:rPr>
        <w:t>за „Сајбер дистрикт“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EF558C" w14:paraId="158BBF21" w14:textId="77777777">
        <w:tc>
          <w:tcPr>
            <w:tcW w:w="4320" w:type="dxa"/>
          </w:tcPr>
          <w:p w14:paraId="27131951" w14:textId="77777777" w:rsidR="00EF558C" w:rsidRDefault="00DA2C21">
            <w:r>
              <w:t>Питање</w:t>
            </w:r>
          </w:p>
        </w:tc>
        <w:tc>
          <w:tcPr>
            <w:tcW w:w="4320" w:type="dxa"/>
          </w:tcPr>
          <w:p w14:paraId="22BF0767" w14:textId="77777777" w:rsidR="00EF558C" w:rsidRDefault="00DA2C21">
            <w:r>
              <w:t>Одговор</w:t>
            </w:r>
          </w:p>
        </w:tc>
      </w:tr>
      <w:tr w:rsidR="00EF558C" w14:paraId="70DD3AFD" w14:textId="77777777">
        <w:tc>
          <w:tcPr>
            <w:tcW w:w="4320" w:type="dxa"/>
          </w:tcPr>
          <w:p w14:paraId="537197F8" w14:textId="7D6F5366" w:rsidR="00EF558C" w:rsidRPr="00EE20F1" w:rsidRDefault="00DA2C21">
            <w:pPr>
              <w:rPr>
                <w:lang w:val="sr-Cyrl-RS"/>
              </w:rPr>
            </w:pPr>
            <w:r>
              <w:t xml:space="preserve">Назив </w:t>
            </w:r>
            <w:r w:rsidR="00EE20F1">
              <w:rPr>
                <w:lang w:val="sr-Cyrl-RS"/>
              </w:rPr>
              <w:t>организације</w:t>
            </w:r>
          </w:p>
        </w:tc>
        <w:tc>
          <w:tcPr>
            <w:tcW w:w="4320" w:type="dxa"/>
          </w:tcPr>
          <w:p w14:paraId="47DFD438" w14:textId="77777777" w:rsidR="00EF558C" w:rsidRDefault="00EF558C"/>
        </w:tc>
      </w:tr>
      <w:tr w:rsidR="00EF558C" w14:paraId="6A58EADE" w14:textId="77777777">
        <w:tc>
          <w:tcPr>
            <w:tcW w:w="4320" w:type="dxa"/>
          </w:tcPr>
          <w:p w14:paraId="722CE329" w14:textId="17F28DFE" w:rsidR="00EF558C" w:rsidRPr="00EE20F1" w:rsidRDefault="00DA2C21">
            <w:pPr>
              <w:rPr>
                <w:lang w:val="sr-Cyrl-RS"/>
              </w:rPr>
            </w:pPr>
            <w:r>
              <w:t xml:space="preserve">Адреса </w:t>
            </w:r>
            <w:r w:rsidR="00EE20F1">
              <w:rPr>
                <w:lang w:val="sr-Cyrl-RS"/>
              </w:rPr>
              <w:t>организације</w:t>
            </w:r>
          </w:p>
        </w:tc>
        <w:tc>
          <w:tcPr>
            <w:tcW w:w="4320" w:type="dxa"/>
          </w:tcPr>
          <w:p w14:paraId="3F13816C" w14:textId="77777777" w:rsidR="00EF558C" w:rsidRDefault="00EF558C"/>
        </w:tc>
      </w:tr>
      <w:tr w:rsidR="00EF558C" w14:paraId="36659F06" w14:textId="77777777">
        <w:tc>
          <w:tcPr>
            <w:tcW w:w="4320" w:type="dxa"/>
          </w:tcPr>
          <w:p w14:paraId="7037304B" w14:textId="009956AD" w:rsidR="00EF558C" w:rsidRPr="00EE20F1" w:rsidRDefault="00DA2C21">
            <w:pPr>
              <w:rPr>
                <w:lang w:val="sr-Cyrl-RS"/>
              </w:rPr>
            </w:pPr>
            <w:r>
              <w:t xml:space="preserve">Име и презиме </w:t>
            </w:r>
            <w:r w:rsidR="00EE20F1">
              <w:rPr>
                <w:lang w:val="sr-Cyrl-RS"/>
              </w:rPr>
              <w:t>овлашћеног лица организације</w:t>
            </w:r>
          </w:p>
        </w:tc>
        <w:tc>
          <w:tcPr>
            <w:tcW w:w="4320" w:type="dxa"/>
          </w:tcPr>
          <w:p w14:paraId="1044B1CC" w14:textId="77777777" w:rsidR="00EF558C" w:rsidRDefault="00EF558C"/>
        </w:tc>
      </w:tr>
      <w:tr w:rsidR="00EF558C" w14:paraId="3DCC4A44" w14:textId="77777777">
        <w:tc>
          <w:tcPr>
            <w:tcW w:w="4320" w:type="dxa"/>
          </w:tcPr>
          <w:p w14:paraId="739280B1" w14:textId="60A6D656" w:rsidR="00EF558C" w:rsidRPr="00EE20F1" w:rsidRDefault="00DA2C21">
            <w:pPr>
              <w:rPr>
                <w:lang w:val="sr-Cyrl-RS"/>
              </w:rPr>
            </w:pPr>
            <w:r>
              <w:t xml:space="preserve">Контакт телефон и мејл </w:t>
            </w:r>
            <w:r>
              <w:t xml:space="preserve">адреса </w:t>
            </w:r>
            <w:r w:rsidR="00EE20F1">
              <w:rPr>
                <w:lang w:val="sr-Cyrl-RS"/>
              </w:rPr>
              <w:t>организације</w:t>
            </w:r>
          </w:p>
        </w:tc>
        <w:tc>
          <w:tcPr>
            <w:tcW w:w="4320" w:type="dxa"/>
          </w:tcPr>
          <w:p w14:paraId="56600C7F" w14:textId="77777777" w:rsidR="00EF558C" w:rsidRDefault="00EF558C"/>
        </w:tc>
      </w:tr>
      <w:tr w:rsidR="00EF558C" w14:paraId="058722BE" w14:textId="77777777">
        <w:tc>
          <w:tcPr>
            <w:tcW w:w="4320" w:type="dxa"/>
          </w:tcPr>
          <w:p w14:paraId="6149DC48" w14:textId="005C61BE" w:rsidR="00EF558C" w:rsidRPr="00EE20F1" w:rsidRDefault="00DA2C21">
            <w:pPr>
              <w:rPr>
                <w:lang w:val="sr-Cyrl-RS"/>
              </w:rPr>
            </w:pPr>
            <w:r>
              <w:t xml:space="preserve">Име, презиме и контакт </w:t>
            </w:r>
            <w:r w:rsidR="00EE20F1">
              <w:rPr>
                <w:lang w:val="sr-Cyrl-RS"/>
              </w:rPr>
              <w:t>особе задужене испред организације за спровођење активности по позиву</w:t>
            </w:r>
          </w:p>
        </w:tc>
        <w:tc>
          <w:tcPr>
            <w:tcW w:w="4320" w:type="dxa"/>
          </w:tcPr>
          <w:p w14:paraId="69949E3B" w14:textId="77777777" w:rsidR="00EF558C" w:rsidRDefault="00EF558C"/>
        </w:tc>
      </w:tr>
      <w:tr w:rsidR="00EF558C" w14:paraId="6B4D4EFD" w14:textId="77777777">
        <w:tc>
          <w:tcPr>
            <w:tcW w:w="4320" w:type="dxa"/>
          </w:tcPr>
          <w:p w14:paraId="2C4C7651" w14:textId="4306ACC4" w:rsidR="00EF558C" w:rsidRDefault="00DA2C21">
            <w:r>
              <w:t xml:space="preserve">Име, презиме и контакт (мејл адреса, број телефона) </w:t>
            </w:r>
            <w:r w:rsidR="00EE20F1">
              <w:rPr>
                <w:lang w:val="sr-Cyrl-RS"/>
              </w:rPr>
              <w:t>особе</w:t>
            </w:r>
            <w:r>
              <w:t xml:space="preserve"> кој</w:t>
            </w:r>
            <w:r w:rsidR="00EE20F1">
              <w:rPr>
                <w:lang w:val="sr-Cyrl-RS"/>
              </w:rPr>
              <w:t>а</w:t>
            </w:r>
            <w:r>
              <w:t xml:space="preserve"> попуњава упитник</w:t>
            </w:r>
          </w:p>
        </w:tc>
        <w:tc>
          <w:tcPr>
            <w:tcW w:w="4320" w:type="dxa"/>
          </w:tcPr>
          <w:p w14:paraId="0C63CA1C" w14:textId="77777777" w:rsidR="00EF558C" w:rsidRDefault="00EF558C"/>
        </w:tc>
      </w:tr>
      <w:tr w:rsidR="00EF558C" w14:paraId="67B205B6" w14:textId="77777777">
        <w:tc>
          <w:tcPr>
            <w:tcW w:w="4320" w:type="dxa"/>
          </w:tcPr>
          <w:p w14:paraId="0FDC304E" w14:textId="77777777" w:rsidR="00EF558C" w:rsidRDefault="00DA2C21">
            <w:r>
              <w:t xml:space="preserve">Укратко наведите разлоге због којих се </w:t>
            </w:r>
            <w:r>
              <w:t>пријављујете на јавни позив</w:t>
            </w:r>
          </w:p>
        </w:tc>
        <w:tc>
          <w:tcPr>
            <w:tcW w:w="4320" w:type="dxa"/>
          </w:tcPr>
          <w:p w14:paraId="0D35E580" w14:textId="77777777" w:rsidR="00EF558C" w:rsidRDefault="00EF558C"/>
        </w:tc>
      </w:tr>
      <w:tr w:rsidR="00EF558C" w14:paraId="0FC57699" w14:textId="77777777">
        <w:tc>
          <w:tcPr>
            <w:tcW w:w="4320" w:type="dxa"/>
          </w:tcPr>
          <w:p w14:paraId="33920962" w14:textId="515612C2" w:rsidR="00EF558C" w:rsidRDefault="00DA2C21">
            <w:r>
              <w:t xml:space="preserve">Шта очекујете да ће </w:t>
            </w:r>
            <w:r w:rsidR="00EE20F1">
              <w:rPr>
                <w:lang w:val="sr-Cyrl-RS"/>
              </w:rPr>
              <w:t xml:space="preserve">Канцеларија за информационе технологије и еУправу </w:t>
            </w:r>
            <w:r>
              <w:t>добити уколико буде</w:t>
            </w:r>
            <w:r w:rsidR="002D211F">
              <w:rPr>
                <w:lang w:val="sr-Cyrl-RS"/>
              </w:rPr>
              <w:t>те</w:t>
            </w:r>
            <w:r>
              <w:t xml:space="preserve"> одабран</w:t>
            </w:r>
            <w:r w:rsidR="00EE20F1">
              <w:rPr>
                <w:lang w:val="sr-Cyrl-RS"/>
              </w:rPr>
              <w:t>и</w:t>
            </w:r>
            <w:r>
              <w:t xml:space="preserve"> за учешће </w:t>
            </w:r>
            <w:r w:rsidR="00EE20F1">
              <w:rPr>
                <w:lang w:val="sr-Cyrl-RS"/>
              </w:rPr>
              <w:t>у оквиру Сајбер дистрикта</w:t>
            </w:r>
            <w:r>
              <w:t>?</w:t>
            </w:r>
          </w:p>
        </w:tc>
        <w:tc>
          <w:tcPr>
            <w:tcW w:w="4320" w:type="dxa"/>
          </w:tcPr>
          <w:p w14:paraId="047ECE85" w14:textId="77777777" w:rsidR="00EF558C" w:rsidRDefault="00EF558C"/>
        </w:tc>
      </w:tr>
      <w:tr w:rsidR="00EF558C" w14:paraId="762B2751" w14:textId="77777777">
        <w:tc>
          <w:tcPr>
            <w:tcW w:w="4320" w:type="dxa"/>
          </w:tcPr>
          <w:p w14:paraId="25637A7D" w14:textId="2AC51236" w:rsidR="00EF558C" w:rsidRDefault="00EE20F1">
            <w:r>
              <w:rPr>
                <w:lang w:val="sr-Cyrl-RS"/>
              </w:rPr>
              <w:t>Шта очекујете да ће се променити у сектору сајбер безбедности уколико будете одабрани за учешће у оквиру Сајбер дистрикта</w:t>
            </w:r>
            <w:r>
              <w:t>?</w:t>
            </w:r>
          </w:p>
        </w:tc>
        <w:tc>
          <w:tcPr>
            <w:tcW w:w="4320" w:type="dxa"/>
          </w:tcPr>
          <w:p w14:paraId="745EDC02" w14:textId="77777777" w:rsidR="00EF558C" w:rsidRDefault="00EF558C"/>
        </w:tc>
      </w:tr>
    </w:tbl>
    <w:p w14:paraId="70905286" w14:textId="77777777" w:rsidR="00EF558C" w:rsidRDefault="00DA2C21">
      <w:r>
        <w:br/>
        <w:t>У______________________,_________2025. године</w:t>
      </w:r>
    </w:p>
    <w:p w14:paraId="6BBAC182" w14:textId="77777777" w:rsidR="00EF558C" w:rsidRDefault="00DA2C21">
      <w:r>
        <w:br/>
        <w:t>________________________________</w:t>
      </w:r>
    </w:p>
    <w:p w14:paraId="769E888B" w14:textId="0C25F5A7" w:rsidR="00EF558C" w:rsidRDefault="00DA2C21">
      <w:r>
        <w:t>(потпис овлашћеног лица)</w:t>
      </w:r>
    </w:p>
    <w:sectPr w:rsidR="00EF55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6507521">
    <w:abstractNumId w:val="8"/>
  </w:num>
  <w:num w:numId="2" w16cid:durableId="664742411">
    <w:abstractNumId w:val="6"/>
  </w:num>
  <w:num w:numId="3" w16cid:durableId="88236706">
    <w:abstractNumId w:val="5"/>
  </w:num>
  <w:num w:numId="4" w16cid:durableId="813522344">
    <w:abstractNumId w:val="4"/>
  </w:num>
  <w:num w:numId="5" w16cid:durableId="1639218439">
    <w:abstractNumId w:val="7"/>
  </w:num>
  <w:num w:numId="6" w16cid:durableId="1485661266">
    <w:abstractNumId w:val="3"/>
  </w:num>
  <w:num w:numId="7" w16cid:durableId="1602760724">
    <w:abstractNumId w:val="2"/>
  </w:num>
  <w:num w:numId="8" w16cid:durableId="1153835491">
    <w:abstractNumId w:val="1"/>
  </w:num>
  <w:num w:numId="9" w16cid:durableId="128492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505F"/>
    <w:rsid w:val="002D211F"/>
    <w:rsid w:val="00326F90"/>
    <w:rsid w:val="00AA1D8D"/>
    <w:rsid w:val="00B47730"/>
    <w:rsid w:val="00CB0664"/>
    <w:rsid w:val="00DA2C21"/>
    <w:rsid w:val="00EE20F1"/>
    <w:rsid w:val="00EF558C"/>
    <w:rsid w:val="00F347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3625E"/>
  <w14:defaultImageDpi w14:val="300"/>
  <w15:docId w15:val="{C2315699-A8BB-4E76-9A4E-A2ADCB42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Tijana Kolundzija</cp:lastModifiedBy>
  <cp:revision>5</cp:revision>
  <dcterms:created xsi:type="dcterms:W3CDTF">2025-09-15T23:51:00Z</dcterms:created>
  <dcterms:modified xsi:type="dcterms:W3CDTF">2025-10-01T13:47:00Z</dcterms:modified>
  <cp:category/>
</cp:coreProperties>
</file>